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November 19,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Personalized Deep Cleaning.</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South Dakota,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Personalized Deep Cleaning, accessible from </w:t>
      </w:r>
      <w:hyperlink r:id="rId9">
        <w:r>
          <w:rPr>
            <w:rStyle w:val="Hyperlink"/>
          </w:rPr>
          <w:t>https://www.personalizeddeepcleaning.com/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Instagram</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personalizeddeepcleaning@gmail.com</w:t>
      </w:r>
    </w:p>
    <w:p>
      <w:pPr>
        <w:pStyle w:val="aa"/>
      </w:pPr>
      <w:r>
        <w:t xml:space="preserve">By visiting this page on our website: </w:t>
      </w:r>
      <w:hyperlink r:id="rId11">
        <w:r>
          <w:rPr>
            <w:rStyle w:val="Hyperlink"/>
          </w:rPr>
          <w:t>personalizeddeepcleaning.com</w:t>
        </w:r>
      </w:hyperlink>
      <w:r/>
    </w:p>
    <w:p>
      <w:pPr>
        <w:pStyle w:val="aa"/>
      </w:pPr>
      <w:r>
        <w:t>By phone number: 605-221-8867</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https://www.personalizeddeepcleaning.com/"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personalizeddeepclea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